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44BC" w:rsidRPr="0017736D" w:rsidRDefault="00000000">
      <w:pPr>
        <w:rPr>
          <w:b/>
          <w:bCs/>
        </w:rPr>
      </w:pPr>
      <w:r w:rsidRPr="0017736D">
        <w:rPr>
          <w:b/>
          <w:bCs/>
        </w:rPr>
        <w:br/>
      </w:r>
      <w:proofErr w:type="spellStart"/>
      <w:r w:rsidRPr="0017736D">
        <w:rPr>
          <w:b/>
          <w:bCs/>
        </w:rPr>
        <w:t>Corectarea</w:t>
      </w:r>
      <w:proofErr w:type="spellEnd"/>
      <w:r w:rsidRPr="0017736D">
        <w:rPr>
          <w:b/>
          <w:bCs/>
        </w:rPr>
        <w:t xml:space="preserve"> consumurilor în cazul nerespectării condițiilor contractuale de furnizare </w:t>
      </w:r>
      <w:proofErr w:type="gramStart"/>
      <w:r w:rsidRPr="0017736D">
        <w:rPr>
          <w:b/>
          <w:bCs/>
        </w:rPr>
        <w:t>a</w:t>
      </w:r>
      <w:proofErr w:type="gramEnd"/>
      <w:r w:rsidRPr="0017736D">
        <w:rPr>
          <w:b/>
          <w:bCs/>
        </w:rPr>
        <w:t xml:space="preserve"> energiei termice</w:t>
      </w:r>
    </w:p>
    <w:p w:rsidR="0017736D" w:rsidRDefault="00000000">
      <w:proofErr w:type="spellStart"/>
      <w:r>
        <w:t>În</w:t>
      </w:r>
      <w:proofErr w:type="spellEnd"/>
      <w:r>
        <w:t xml:space="preserve"> </w:t>
      </w:r>
      <w:proofErr w:type="spellStart"/>
      <w:r>
        <w:t>situația</w:t>
      </w:r>
      <w:proofErr w:type="spellEnd"/>
      <w:r>
        <w:t xml:space="preserve"> </w:t>
      </w:r>
      <w:proofErr w:type="spellStart"/>
      <w:r>
        <w:t>în</w:t>
      </w:r>
      <w:proofErr w:type="spellEnd"/>
      <w:r>
        <w:t xml:space="preserve"> care CMTEB depășește termenul contractual de 24 ore de sistare a furnizării energiei termice fără preavizarea utilizatorilor, CMTEB poate să reducă valoarea facturii cu contravaloarea energiei termice nelivrate. </w:t>
      </w:r>
    </w:p>
    <w:p w:rsidR="00B844BC" w:rsidRDefault="00000000">
      <w:proofErr w:type="spellStart"/>
      <w:r>
        <w:t>Cantitatea</w:t>
      </w:r>
      <w:proofErr w:type="spellEnd"/>
      <w:r>
        <w:t xml:space="preserve"> de </w:t>
      </w:r>
      <w:proofErr w:type="spellStart"/>
      <w:r>
        <w:t>energie</w:t>
      </w:r>
      <w:proofErr w:type="spellEnd"/>
      <w:r>
        <w:t xml:space="preserve"> </w:t>
      </w:r>
      <w:proofErr w:type="spellStart"/>
      <w:r>
        <w:t>termică</w:t>
      </w:r>
      <w:proofErr w:type="spellEnd"/>
      <w:r>
        <w:t xml:space="preserve"> </w:t>
      </w:r>
      <w:proofErr w:type="spellStart"/>
      <w:r>
        <w:t>nefurnizată</w:t>
      </w:r>
      <w:proofErr w:type="spellEnd"/>
      <w:r>
        <w:t xml:space="preserve"> se determină aplicându-se următoarea relație de calcul:</w:t>
      </w:r>
    </w:p>
    <w:p w:rsidR="00B844BC" w:rsidRDefault="00000000">
      <w:proofErr w:type="spellStart"/>
      <w:r>
        <w:t>Q_compensare</w:t>
      </w:r>
      <w:proofErr w:type="spellEnd"/>
      <w:r>
        <w:t xml:space="preserve"> =</w:t>
      </w:r>
      <w:r w:rsidR="0017736D">
        <w:t xml:space="preserve"> </w:t>
      </w:r>
      <w:proofErr w:type="spellStart"/>
      <w:r>
        <w:t>Q_furnizat</w:t>
      </w:r>
      <w:proofErr w:type="spellEnd"/>
      <w:r>
        <w:t xml:space="preserve"> </w:t>
      </w:r>
      <w:proofErr w:type="spellStart"/>
      <w:r>
        <w:t>utilizatorului</w:t>
      </w:r>
      <w:proofErr w:type="spellEnd"/>
      <w:r>
        <w:t xml:space="preserve"> / </w:t>
      </w:r>
      <w:proofErr w:type="spellStart"/>
      <w:proofErr w:type="gramStart"/>
      <w:r>
        <w:t>nr.ore.furnizare</w:t>
      </w:r>
      <w:proofErr w:type="spellEnd"/>
      <w:proofErr w:type="gramEnd"/>
      <w:r>
        <w:t xml:space="preserve"> * (</w:t>
      </w:r>
      <w:proofErr w:type="gramStart"/>
      <w:r>
        <w:t>nr.ore.de.nefurnizare</w:t>
      </w:r>
      <w:proofErr w:type="gramEnd"/>
      <w:r>
        <w:t xml:space="preserve"> − 24 </w:t>
      </w:r>
      <w:proofErr w:type="gramStart"/>
      <w:r>
        <w:t xml:space="preserve">ore)   </w:t>
      </w:r>
      <w:proofErr w:type="gramEnd"/>
      <w:r>
        <w:t>[Gcal]</w:t>
      </w:r>
    </w:p>
    <w:p w:rsidR="00B844BC" w:rsidRDefault="00000000">
      <w:r>
        <w:t>unde:</w:t>
      </w:r>
    </w:p>
    <w:p w:rsidR="00B844BC" w:rsidRDefault="00000000">
      <w:proofErr w:type="spellStart"/>
      <w:r>
        <w:t>Q_compensare</w:t>
      </w:r>
      <w:proofErr w:type="spellEnd"/>
      <w:r>
        <w:t>, [</w:t>
      </w:r>
      <w:proofErr w:type="spellStart"/>
      <w:r>
        <w:t>Gcal</w:t>
      </w:r>
      <w:proofErr w:type="spellEnd"/>
      <w:r>
        <w:t xml:space="preserve">] </w:t>
      </w:r>
      <w:r w:rsidR="0017736D">
        <w:t xml:space="preserve">= </w:t>
      </w:r>
      <w:proofErr w:type="spellStart"/>
      <w:r>
        <w:t>cantitatea</w:t>
      </w:r>
      <w:proofErr w:type="spellEnd"/>
      <w:r>
        <w:t xml:space="preserve"> de </w:t>
      </w:r>
      <w:proofErr w:type="spellStart"/>
      <w:r>
        <w:t>energie</w:t>
      </w:r>
      <w:proofErr w:type="spellEnd"/>
      <w:r>
        <w:t xml:space="preserve"> </w:t>
      </w:r>
      <w:proofErr w:type="spellStart"/>
      <w:r>
        <w:t>termică</w:t>
      </w:r>
      <w:proofErr w:type="spellEnd"/>
      <w:r>
        <w:t xml:space="preserve"> cu care este diminuat consumul lunii următoare perioadei de facturare pentru care utilizatorul titular CFET solicită în scris, conform prevederilor legale, măsuri compensatorii. Valoarea astfel calculată se poate scădea din consumul lunii curente de facturare, ca acțiune corectivă, la identificarea de către CMTEB a furnizării unui produs neconform;</w:t>
      </w:r>
    </w:p>
    <w:p w:rsidR="00B844BC" w:rsidRDefault="00000000">
      <w:r>
        <w:t xml:space="preserve">Q_furnizat </w:t>
      </w:r>
      <w:proofErr w:type="spellStart"/>
      <w:proofErr w:type="gramStart"/>
      <w:r>
        <w:t>utilizatorului</w:t>
      </w:r>
      <w:proofErr w:type="spellEnd"/>
      <w:r>
        <w:t xml:space="preserve"> ,</w:t>
      </w:r>
      <w:proofErr w:type="gramEnd"/>
      <w:r>
        <w:t xml:space="preserve"> [</w:t>
      </w:r>
      <w:proofErr w:type="spellStart"/>
      <w:r>
        <w:t>Gcal</w:t>
      </w:r>
      <w:proofErr w:type="spellEnd"/>
      <w:r>
        <w:t xml:space="preserve">] </w:t>
      </w:r>
      <w:r w:rsidR="0017736D">
        <w:t>=</w:t>
      </w:r>
      <w:r>
        <w:t xml:space="preserve"> </w:t>
      </w:r>
      <w:proofErr w:type="spellStart"/>
      <w:r>
        <w:t>cantitatea</w:t>
      </w:r>
      <w:proofErr w:type="spellEnd"/>
      <w:r>
        <w:t xml:space="preserve"> de </w:t>
      </w:r>
      <w:proofErr w:type="spellStart"/>
      <w:r>
        <w:t>energie</w:t>
      </w:r>
      <w:proofErr w:type="spellEnd"/>
      <w:r>
        <w:t xml:space="preserve"> termică pentru încălzire furnizată utilizatorului în luna de facturare pentru care se solicită în scris măsuri compensatorii.</w:t>
      </w:r>
    </w:p>
    <w:p w:rsidR="0017736D" w:rsidRDefault="00000000" w:rsidP="0017736D">
      <w:pPr>
        <w:jc w:val="both"/>
      </w:pPr>
      <w:r>
        <w:br/>
      </w:r>
    </w:p>
    <w:p w:rsidR="00B844BC" w:rsidRDefault="00000000" w:rsidP="0017736D">
      <w:pPr>
        <w:jc w:val="both"/>
      </w:pPr>
      <w:proofErr w:type="spellStart"/>
      <w:r>
        <w:t>Pentru</w:t>
      </w:r>
      <w:proofErr w:type="spellEnd"/>
      <w:r>
        <w:t xml:space="preserve"> </w:t>
      </w:r>
      <w:proofErr w:type="spellStart"/>
      <w:r>
        <w:t>nerespectarea</w:t>
      </w:r>
      <w:proofErr w:type="spellEnd"/>
      <w:r>
        <w:t xml:space="preserve"> parametrilor contractuali de furnizare </w:t>
      </w:r>
      <w:proofErr w:type="gramStart"/>
      <w:r>
        <w:t>a</w:t>
      </w:r>
      <w:proofErr w:type="gramEnd"/>
      <w:r>
        <w:t xml:space="preserve"> energiei termice din punct de vedere calitativ, calculul cantității de energie termică ce se acordă utilizatorului cu element compensatoriu, la solicitarea scrisă </w:t>
      </w:r>
      <w:proofErr w:type="gramStart"/>
      <w:r>
        <w:t>a</w:t>
      </w:r>
      <w:proofErr w:type="gramEnd"/>
      <w:r>
        <w:t xml:space="preserve"> acestuia, în conformitate cu legislația în vigoare și clauzele contractuale prevăzute în CFET, se realizează astfel:</w:t>
      </w:r>
    </w:p>
    <w:p w:rsidR="00B844BC" w:rsidRDefault="00000000">
      <w:r>
        <w:t>Pe circuit secundar:</w:t>
      </w:r>
    </w:p>
    <w:p w:rsidR="00B844BC" w:rsidRPr="0017736D" w:rsidRDefault="00000000">
      <w:pPr>
        <w:rPr>
          <w:b/>
          <w:bCs/>
        </w:rPr>
      </w:pPr>
      <w:r w:rsidRPr="0017736D">
        <w:rPr>
          <w:b/>
          <w:bCs/>
        </w:rPr>
        <w:t>1) pentru încălzire:</w:t>
      </w:r>
    </w:p>
    <w:p w:rsidR="00B844BC" w:rsidRDefault="00000000">
      <w:r>
        <w:t xml:space="preserve">Q_INC </w:t>
      </w:r>
      <w:proofErr w:type="spellStart"/>
      <w:r>
        <w:t>compensare</w:t>
      </w:r>
      <w:proofErr w:type="spellEnd"/>
      <w:r>
        <w:t>/zi =</w:t>
      </w:r>
      <w:r w:rsidR="0017736D">
        <w:t xml:space="preserve"> </w:t>
      </w:r>
      <w:proofErr w:type="spellStart"/>
      <w:r>
        <w:t>Q_furnizat</w:t>
      </w:r>
      <w:proofErr w:type="spellEnd"/>
      <w:r>
        <w:t xml:space="preserve"> </w:t>
      </w:r>
      <w:proofErr w:type="spellStart"/>
      <w:r>
        <w:t>utilizatorului</w:t>
      </w:r>
      <w:proofErr w:type="spellEnd"/>
      <w:r>
        <w:t xml:space="preserve"> / </w:t>
      </w:r>
      <w:proofErr w:type="spellStart"/>
      <w:proofErr w:type="gramStart"/>
      <w:r>
        <w:t>nr.zile</w:t>
      </w:r>
      <w:proofErr w:type="gramEnd"/>
      <w:r>
        <w:t>.furnizare</w:t>
      </w:r>
      <w:proofErr w:type="spellEnd"/>
      <w:r>
        <w:t xml:space="preserve"> *</w:t>
      </w:r>
      <w:r w:rsidR="0017736D">
        <w:t xml:space="preserve"> </w:t>
      </w:r>
      <w:r>
        <w:t>(</w:t>
      </w:r>
      <w:proofErr w:type="spellStart"/>
      <w:r>
        <w:t>t_drc</w:t>
      </w:r>
      <w:proofErr w:type="spellEnd"/>
      <w:r>
        <w:t xml:space="preserve"> − </w:t>
      </w:r>
      <w:proofErr w:type="spellStart"/>
      <w:r>
        <w:t>t_mf</w:t>
      </w:r>
      <w:proofErr w:type="spellEnd"/>
      <w:r>
        <w:t xml:space="preserve">) / </w:t>
      </w:r>
      <w:proofErr w:type="spellStart"/>
      <w:r>
        <w:t>t_dr</w:t>
      </w:r>
      <w:proofErr w:type="spellEnd"/>
      <w:proofErr w:type="gramStart"/>
      <w:r>
        <w:t xml:space="preserve">   [</w:t>
      </w:r>
      <w:proofErr w:type="gramEnd"/>
      <w:r>
        <w:t>Gcal]</w:t>
      </w:r>
    </w:p>
    <w:p w:rsidR="00B844BC" w:rsidRDefault="00000000">
      <w:r>
        <w:t>unde:</w:t>
      </w:r>
    </w:p>
    <w:p w:rsidR="00B844BC" w:rsidRDefault="00000000">
      <w:r>
        <w:t xml:space="preserve">Q_INC </w:t>
      </w:r>
      <w:proofErr w:type="spellStart"/>
      <w:r>
        <w:t>compensare</w:t>
      </w:r>
      <w:proofErr w:type="spellEnd"/>
      <w:r>
        <w:t>/</w:t>
      </w:r>
      <w:proofErr w:type="gramStart"/>
      <w:r>
        <w:t>zi ,</w:t>
      </w:r>
      <w:proofErr w:type="gramEnd"/>
      <w:r>
        <w:t xml:space="preserve"> [</w:t>
      </w:r>
      <w:proofErr w:type="spellStart"/>
      <w:r>
        <w:t>Gcal</w:t>
      </w:r>
      <w:proofErr w:type="spellEnd"/>
      <w:r>
        <w:t>]</w:t>
      </w:r>
      <w:r w:rsidR="0017736D">
        <w:t xml:space="preserve"> </w:t>
      </w:r>
      <w:proofErr w:type="gramStart"/>
      <w:r w:rsidR="0017736D">
        <w:t xml:space="preserve">= </w:t>
      </w:r>
      <w:r>
        <w:t xml:space="preserve"> </w:t>
      </w:r>
      <w:proofErr w:type="spellStart"/>
      <w:r>
        <w:t>cantitatea</w:t>
      </w:r>
      <w:proofErr w:type="spellEnd"/>
      <w:proofErr w:type="gramEnd"/>
      <w:r>
        <w:t xml:space="preserve"> de </w:t>
      </w:r>
      <w:proofErr w:type="spellStart"/>
      <w:r>
        <w:t>energie</w:t>
      </w:r>
      <w:proofErr w:type="spellEnd"/>
      <w:r>
        <w:t xml:space="preserve"> termică pentru încălzire furnizată pentru o zi întreagă, corespunzătoare abaterii maxime de temperatură din acea zi, indiferent de perioada de timp cât s-a produs abaterea în acea zi. Valoarea astfel calculată </w:t>
      </w:r>
      <w:r>
        <w:lastRenderedPageBreak/>
        <w:t>se scade din consumul lunii curente de facturare ca acțiune corectivă la identificarea de către CMTEB a furnizării unui produs neconform sau luna următoare de facturare, ca urmare a solicitării scrise a utilizatorului semnatar CFET, în situația în care există înregistrări ce susțin justețea solicitării;</w:t>
      </w:r>
    </w:p>
    <w:p w:rsidR="00B844BC" w:rsidRDefault="00000000">
      <w:r>
        <w:t xml:space="preserve">Q_furnizat </w:t>
      </w:r>
      <w:proofErr w:type="spellStart"/>
      <w:proofErr w:type="gramStart"/>
      <w:r>
        <w:t>utilizatorului</w:t>
      </w:r>
      <w:proofErr w:type="spellEnd"/>
      <w:r>
        <w:t xml:space="preserve"> ,</w:t>
      </w:r>
      <w:proofErr w:type="gramEnd"/>
      <w:r>
        <w:t xml:space="preserve"> [</w:t>
      </w:r>
      <w:proofErr w:type="spellStart"/>
      <w:r>
        <w:t>Gcal</w:t>
      </w:r>
      <w:proofErr w:type="spellEnd"/>
      <w:r>
        <w:t xml:space="preserve">] </w:t>
      </w:r>
      <w:r w:rsidR="0017736D">
        <w:t xml:space="preserve">= </w:t>
      </w:r>
      <w:proofErr w:type="spellStart"/>
      <w:r>
        <w:t>cantitatea</w:t>
      </w:r>
      <w:proofErr w:type="spellEnd"/>
      <w:r>
        <w:t xml:space="preserve"> de </w:t>
      </w:r>
      <w:proofErr w:type="spellStart"/>
      <w:r>
        <w:t>energie</w:t>
      </w:r>
      <w:proofErr w:type="spellEnd"/>
      <w:r>
        <w:t xml:space="preserve"> </w:t>
      </w:r>
      <w:proofErr w:type="spellStart"/>
      <w:r>
        <w:t>termică</w:t>
      </w:r>
      <w:proofErr w:type="spellEnd"/>
      <w:r>
        <w:t xml:space="preserve"> </w:t>
      </w:r>
      <w:proofErr w:type="spellStart"/>
      <w:r>
        <w:t>pentru</w:t>
      </w:r>
      <w:proofErr w:type="spellEnd"/>
      <w:r>
        <w:t xml:space="preserve"> încălzire furnizată utilizatorului în luna de facturare pentru care se solicită în scris măsuri compensatorii;</w:t>
      </w:r>
    </w:p>
    <w:p w:rsidR="00B844BC" w:rsidRDefault="00000000">
      <w:r>
        <w:t>t_drc , [°C] reprezintă temperatura de furnizare a agentului termic pentru încălzire conform diagramei de reglaj amendată în minus cu două grade (t_drc = t_dr − 2);</w:t>
      </w:r>
    </w:p>
    <w:p w:rsidR="00B844BC" w:rsidRDefault="00000000">
      <w:r>
        <w:t>t_mf , [°C] reprezintă temperatura minimă de furnizare a agentului termic pentru încălzire în ziua respectivă;</w:t>
      </w:r>
    </w:p>
    <w:p w:rsidR="00B844BC" w:rsidRPr="0017736D" w:rsidRDefault="00000000">
      <w:pPr>
        <w:rPr>
          <w:b/>
          <w:bCs/>
        </w:rPr>
      </w:pPr>
      <w:r w:rsidRPr="0017736D">
        <w:rPr>
          <w:b/>
          <w:bCs/>
        </w:rPr>
        <w:br/>
        <w:t>2) pentru ACC:</w:t>
      </w:r>
    </w:p>
    <w:p w:rsidR="00B844BC" w:rsidRDefault="00000000">
      <w:r>
        <w:t>a) în situația în care ACC este furnizată sub temperatura minimă de furnizare:</w:t>
      </w:r>
    </w:p>
    <w:p w:rsidR="00B844BC" w:rsidRDefault="00000000">
      <w:r>
        <w:t>• Se stabilește volumul mediu zilnic de apă rece pentru apă caldă furnizată consumatorului;</w:t>
      </w:r>
      <w:r>
        <w:br/>
        <w:t>• Se stabilește Δt_nelivrat = 50° − T_mediu acc pentru perioada de nelivrare</w:t>
      </w:r>
    </w:p>
    <w:p w:rsidR="00B844BC" w:rsidRDefault="00000000">
      <w:r>
        <w:t>Q_acc compensat = (</w:t>
      </w:r>
      <w:proofErr w:type="gramStart"/>
      <w:r>
        <w:t>V :</w:t>
      </w:r>
      <w:proofErr w:type="gramEnd"/>
      <w:r>
        <w:t xml:space="preserve"> 24) * Δt_nelivrat * </w:t>
      </w:r>
      <w:proofErr w:type="gramStart"/>
      <w:r>
        <w:t>N :</w:t>
      </w:r>
      <w:proofErr w:type="gramEnd"/>
      <w:r>
        <w:t xml:space="preserve"> 1000</w:t>
      </w:r>
      <w:proofErr w:type="gramStart"/>
      <w:r>
        <w:t xml:space="preserve">   [</w:t>
      </w:r>
      <w:proofErr w:type="gramEnd"/>
      <w:r>
        <w:t>Gcal]</w:t>
      </w:r>
    </w:p>
    <w:p w:rsidR="0017736D" w:rsidRDefault="0017736D"/>
    <w:p w:rsidR="00B844BC" w:rsidRDefault="00000000">
      <w:r>
        <w:t>unde:</w:t>
      </w:r>
    </w:p>
    <w:p w:rsidR="00B844BC" w:rsidRDefault="00000000" w:rsidP="0017736D">
      <w:r>
        <w:t>V = Volumul mediu zilnic de apă rece pentru apă caldă</w:t>
      </w:r>
      <w:r>
        <w:br/>
        <w:t xml:space="preserve">N = număr ore de furnizare necorespunzătoare </w:t>
      </w:r>
      <w:proofErr w:type="spellStart"/>
      <w:r>
        <w:t>față</w:t>
      </w:r>
      <w:proofErr w:type="spellEnd"/>
      <w:r>
        <w:t xml:space="preserve"> de </w:t>
      </w:r>
      <w:proofErr w:type="spellStart"/>
      <w:r>
        <w:t>prevederile</w:t>
      </w:r>
      <w:proofErr w:type="spellEnd"/>
      <w:r>
        <w:t xml:space="preserve"> </w:t>
      </w:r>
      <w:proofErr w:type="spellStart"/>
      <w:r>
        <w:t>contractuale</w:t>
      </w:r>
      <w:proofErr w:type="spellEnd"/>
      <w:r>
        <w:t>;</w:t>
      </w:r>
    </w:p>
    <w:p w:rsidR="00B844BC" w:rsidRDefault="00000000">
      <w:r>
        <w:br/>
        <w:t>Pe circuit primar:</w:t>
      </w:r>
    </w:p>
    <w:p w:rsidR="00B844BC" w:rsidRDefault="00000000">
      <w:proofErr w:type="spellStart"/>
      <w:r>
        <w:t>Q_compensare</w:t>
      </w:r>
      <w:proofErr w:type="spellEnd"/>
      <w:r>
        <w:t>/zi =</w:t>
      </w:r>
      <w:r w:rsidR="0017736D">
        <w:t xml:space="preserve"> </w:t>
      </w:r>
      <w:proofErr w:type="spellStart"/>
      <w:r>
        <w:t>Q_furnizat</w:t>
      </w:r>
      <w:proofErr w:type="spellEnd"/>
      <w:r>
        <w:t xml:space="preserve"> </w:t>
      </w:r>
      <w:proofErr w:type="spellStart"/>
      <w:r>
        <w:t>utilizatorului</w:t>
      </w:r>
      <w:proofErr w:type="spellEnd"/>
      <w:r>
        <w:t xml:space="preserve"> / </w:t>
      </w:r>
      <w:proofErr w:type="spellStart"/>
      <w:proofErr w:type="gramStart"/>
      <w:r>
        <w:t>nr.zile</w:t>
      </w:r>
      <w:proofErr w:type="gramEnd"/>
      <w:r>
        <w:t>.furnizare</w:t>
      </w:r>
      <w:proofErr w:type="spellEnd"/>
      <w:r>
        <w:t xml:space="preserve"> *</w:t>
      </w:r>
      <w:r w:rsidR="0017736D">
        <w:t xml:space="preserve"> </w:t>
      </w:r>
      <w:r>
        <w:t>(</w:t>
      </w:r>
      <w:proofErr w:type="spellStart"/>
      <w:r>
        <w:t>t_par</w:t>
      </w:r>
      <w:proofErr w:type="spellEnd"/>
      <w:r>
        <w:t xml:space="preserve"> − </w:t>
      </w:r>
      <w:proofErr w:type="spellStart"/>
      <w:r>
        <w:t>t_min</w:t>
      </w:r>
      <w:proofErr w:type="spellEnd"/>
      <w:r>
        <w:t xml:space="preserve">) / </w:t>
      </w:r>
      <w:proofErr w:type="spellStart"/>
      <w:r>
        <w:t>t_par</w:t>
      </w:r>
      <w:proofErr w:type="spellEnd"/>
      <w:proofErr w:type="gramStart"/>
      <w:r>
        <w:t xml:space="preserve">   [</w:t>
      </w:r>
      <w:proofErr w:type="gramEnd"/>
      <w:r>
        <w:t>Gcal]</w:t>
      </w:r>
    </w:p>
    <w:p w:rsidR="00B844BC" w:rsidRDefault="00000000">
      <w:r>
        <w:t>Unde:</w:t>
      </w:r>
    </w:p>
    <w:p w:rsidR="00B844BC" w:rsidRDefault="00000000">
      <w:proofErr w:type="spellStart"/>
      <w:r>
        <w:t>Q_compensare</w:t>
      </w:r>
      <w:proofErr w:type="spellEnd"/>
      <w:r>
        <w:t>/</w:t>
      </w:r>
      <w:proofErr w:type="gramStart"/>
      <w:r>
        <w:t>zi ,</w:t>
      </w:r>
      <w:proofErr w:type="gramEnd"/>
      <w:r>
        <w:t xml:space="preserve"> [</w:t>
      </w:r>
      <w:proofErr w:type="spellStart"/>
      <w:r>
        <w:t>Gcal</w:t>
      </w:r>
      <w:proofErr w:type="spellEnd"/>
      <w:r>
        <w:t xml:space="preserve">] </w:t>
      </w:r>
      <w:r w:rsidR="0017736D">
        <w:t>=</w:t>
      </w:r>
      <w:r>
        <w:t xml:space="preserve"> </w:t>
      </w:r>
      <w:proofErr w:type="spellStart"/>
      <w:r>
        <w:t>cantitatea</w:t>
      </w:r>
      <w:proofErr w:type="spellEnd"/>
      <w:r>
        <w:t xml:space="preserve"> de </w:t>
      </w:r>
      <w:proofErr w:type="spellStart"/>
      <w:r>
        <w:t>energie</w:t>
      </w:r>
      <w:proofErr w:type="spellEnd"/>
      <w:r>
        <w:t xml:space="preserve"> termică pe circuitul primar furnizată pentru o zi întreagă, corespunzătoare abaterii maxime de temperatură din acea zi, indiferent de perioada de timp cât s-a produs abaterea în acea zi. Valoarea astfel calculată se scade din consumul lunii curente de facturare ca acțiune corectivă la identificarea de către CMTEB a furnizării unui produs neconform sau luna următoare de facturare, ca urmare a solicitării scrise a utilizatorului semnatar CFET, în situația în care există înregistrări ce susțin justețea solicitării;</w:t>
      </w:r>
    </w:p>
    <w:p w:rsidR="00B844BC" w:rsidRDefault="00000000">
      <w:r>
        <w:t xml:space="preserve">Q_furnizat </w:t>
      </w:r>
      <w:proofErr w:type="spellStart"/>
      <w:proofErr w:type="gramStart"/>
      <w:r>
        <w:t>utilizatorului</w:t>
      </w:r>
      <w:proofErr w:type="spellEnd"/>
      <w:r>
        <w:t xml:space="preserve"> ,</w:t>
      </w:r>
      <w:proofErr w:type="gramEnd"/>
      <w:r>
        <w:t xml:space="preserve"> [</w:t>
      </w:r>
      <w:proofErr w:type="spellStart"/>
      <w:r>
        <w:t>Gcal</w:t>
      </w:r>
      <w:proofErr w:type="spellEnd"/>
      <w:r>
        <w:t xml:space="preserve">] </w:t>
      </w:r>
      <w:r w:rsidR="0017736D">
        <w:t xml:space="preserve">= </w:t>
      </w:r>
      <w:proofErr w:type="spellStart"/>
      <w:r>
        <w:t>cantitatea</w:t>
      </w:r>
      <w:proofErr w:type="spellEnd"/>
      <w:r>
        <w:t xml:space="preserve"> de </w:t>
      </w:r>
      <w:proofErr w:type="spellStart"/>
      <w:r>
        <w:t>energie</w:t>
      </w:r>
      <w:proofErr w:type="spellEnd"/>
      <w:r>
        <w:t xml:space="preserve"> </w:t>
      </w:r>
      <w:proofErr w:type="spellStart"/>
      <w:r>
        <w:t>termică</w:t>
      </w:r>
      <w:proofErr w:type="spellEnd"/>
      <w:r>
        <w:t xml:space="preserve"> </w:t>
      </w:r>
      <w:proofErr w:type="spellStart"/>
      <w:r>
        <w:t>furnizată</w:t>
      </w:r>
      <w:proofErr w:type="spellEnd"/>
      <w:r>
        <w:t xml:space="preserve"> utilizatorului în luna de facturare pentru care se solicită în scris măsuri compensatorii;</w:t>
      </w:r>
    </w:p>
    <w:p w:rsidR="00B844BC" w:rsidRDefault="00000000">
      <w:r>
        <w:t>t_</w:t>
      </w:r>
      <w:proofErr w:type="gramStart"/>
      <w:r>
        <w:t>par ,</w:t>
      </w:r>
      <w:proofErr w:type="gramEnd"/>
      <w:r>
        <w:t xml:space="preserve"> [°C] </w:t>
      </w:r>
      <w:r w:rsidR="0017736D">
        <w:t>=</w:t>
      </w:r>
      <w:r>
        <w:t xml:space="preserve"> temperatura de furnizare </w:t>
      </w:r>
      <w:proofErr w:type="gramStart"/>
      <w:r>
        <w:t>a</w:t>
      </w:r>
      <w:proofErr w:type="gramEnd"/>
      <w:r>
        <w:t xml:space="preserve"> agentului termic pe circuit primar conform diagramei de reglaj;</w:t>
      </w:r>
    </w:p>
    <w:p w:rsidR="00B844BC" w:rsidRDefault="00000000">
      <w:proofErr w:type="spellStart"/>
      <w:r>
        <w:t>t_</w:t>
      </w:r>
      <w:proofErr w:type="gramStart"/>
      <w:r>
        <w:t>min</w:t>
      </w:r>
      <w:proofErr w:type="spellEnd"/>
      <w:r>
        <w:t xml:space="preserve"> ,</w:t>
      </w:r>
      <w:proofErr w:type="gramEnd"/>
      <w:r>
        <w:t xml:space="preserve"> [°C] </w:t>
      </w:r>
      <w:r w:rsidR="0017736D">
        <w:t>=</w:t>
      </w:r>
      <w:r>
        <w:t xml:space="preserve"> </w:t>
      </w:r>
      <w:proofErr w:type="spellStart"/>
      <w:r>
        <w:t>temperatura</w:t>
      </w:r>
      <w:proofErr w:type="spellEnd"/>
      <w:r>
        <w:t xml:space="preserve"> </w:t>
      </w:r>
      <w:proofErr w:type="spellStart"/>
      <w:r>
        <w:t>minimă</w:t>
      </w:r>
      <w:proofErr w:type="spellEnd"/>
      <w:r>
        <w:t xml:space="preserve"> de furnizare </w:t>
      </w:r>
      <w:proofErr w:type="gramStart"/>
      <w:r>
        <w:t>a</w:t>
      </w:r>
      <w:proofErr w:type="gramEnd"/>
      <w:r>
        <w:t xml:space="preserve"> agentului termic pe circuit primar în ziua respectivă;</w:t>
      </w:r>
    </w:p>
    <w:p w:rsidR="00B844BC" w:rsidRDefault="00B844BC"/>
    <w:sectPr w:rsidR="00B844B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tat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tat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umarcator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umarcator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erotat"/>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cumarcatori"/>
      <w:lvlText w:val=""/>
      <w:lvlJc w:val="left"/>
      <w:pPr>
        <w:tabs>
          <w:tab w:val="num" w:pos="360"/>
        </w:tabs>
        <w:ind w:left="360" w:hanging="360"/>
      </w:pPr>
      <w:rPr>
        <w:rFonts w:ascii="Symbol" w:hAnsi="Symbol" w:hint="default"/>
      </w:rPr>
    </w:lvl>
  </w:abstractNum>
  <w:num w:numId="1" w16cid:durableId="282007160">
    <w:abstractNumId w:val="8"/>
  </w:num>
  <w:num w:numId="2" w16cid:durableId="1503085858">
    <w:abstractNumId w:val="6"/>
  </w:num>
  <w:num w:numId="3" w16cid:durableId="1800956868">
    <w:abstractNumId w:val="5"/>
  </w:num>
  <w:num w:numId="4" w16cid:durableId="945577875">
    <w:abstractNumId w:val="4"/>
  </w:num>
  <w:num w:numId="5" w16cid:durableId="1392265025">
    <w:abstractNumId w:val="7"/>
  </w:num>
  <w:num w:numId="6" w16cid:durableId="1611625103">
    <w:abstractNumId w:val="3"/>
  </w:num>
  <w:num w:numId="7" w16cid:durableId="766537286">
    <w:abstractNumId w:val="2"/>
  </w:num>
  <w:num w:numId="8" w16cid:durableId="313533593">
    <w:abstractNumId w:val="1"/>
  </w:num>
  <w:num w:numId="9" w16cid:durableId="122815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7736D"/>
    <w:rsid w:val="0029639D"/>
    <w:rsid w:val="00326F90"/>
    <w:rsid w:val="00AA1D8D"/>
    <w:rsid w:val="00B47730"/>
    <w:rsid w:val="00B844BC"/>
    <w:rsid w:val="00CB0664"/>
    <w:rsid w:val="00D30DC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CC6BAE"/>
  <w14:defaultImageDpi w14:val="300"/>
  <w15:docId w15:val="{9FC9CF28-EDBE-4CDD-A2DB-35FEDCEF1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Titlu1">
    <w:name w:val="heading 1"/>
    <w:basedOn w:val="Normal"/>
    <w:next w:val="Normal"/>
    <w:link w:val="Titlu1Caracte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lu3">
    <w:name w:val="heading 3"/>
    <w:basedOn w:val="Normal"/>
    <w:next w:val="Normal"/>
    <w:link w:val="Titlu3Caracte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lu4">
    <w:name w:val="heading 4"/>
    <w:basedOn w:val="Normal"/>
    <w:next w:val="Normal"/>
    <w:link w:val="Titlu4Caracte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lu5">
    <w:name w:val="heading 5"/>
    <w:basedOn w:val="Normal"/>
    <w:next w:val="Normal"/>
    <w:link w:val="Titlu5Caracte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lu6">
    <w:name w:val="heading 6"/>
    <w:basedOn w:val="Normal"/>
    <w:next w:val="Normal"/>
    <w:link w:val="Titlu6Caracte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lu7">
    <w:name w:val="heading 7"/>
    <w:basedOn w:val="Normal"/>
    <w:next w:val="Normal"/>
    <w:link w:val="Titlu7Caracte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lu8">
    <w:name w:val="heading 8"/>
    <w:basedOn w:val="Normal"/>
    <w:next w:val="Normal"/>
    <w:link w:val="Titlu8Caracte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lu9">
    <w:name w:val="heading 9"/>
    <w:basedOn w:val="Normal"/>
    <w:next w:val="Normal"/>
    <w:link w:val="Titlu9Caracte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E618BF"/>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618BF"/>
  </w:style>
  <w:style w:type="paragraph" w:styleId="Subsol">
    <w:name w:val="footer"/>
    <w:basedOn w:val="Normal"/>
    <w:link w:val="SubsolCaracter"/>
    <w:uiPriority w:val="99"/>
    <w:unhideWhenUsed/>
    <w:rsid w:val="00E618BF"/>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618BF"/>
  </w:style>
  <w:style w:type="paragraph" w:styleId="Frspaiere">
    <w:name w:val="No Spacing"/>
    <w:uiPriority w:val="1"/>
    <w:qFormat/>
    <w:rsid w:val="00FC693F"/>
    <w:pPr>
      <w:spacing w:after="0" w:line="240" w:lineRule="auto"/>
    </w:pPr>
  </w:style>
  <w:style w:type="character" w:customStyle="1" w:styleId="Titlu1Caracter">
    <w:name w:val="Titlu 1 Caracter"/>
    <w:basedOn w:val="Fontdeparagrafimplicit"/>
    <w:link w:val="Titlu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uiPriority w:val="9"/>
    <w:rsid w:val="00FC693F"/>
    <w:rPr>
      <w:rFonts w:asciiTheme="majorHAnsi" w:eastAsiaTheme="majorEastAsia" w:hAnsiTheme="majorHAnsi" w:cstheme="majorBidi"/>
      <w:b/>
      <w:bCs/>
      <w:color w:val="4F81BD" w:themeColor="accent1"/>
      <w:sz w:val="26"/>
      <w:szCs w:val="26"/>
    </w:rPr>
  </w:style>
  <w:style w:type="character" w:customStyle="1" w:styleId="Titlu3Caracter">
    <w:name w:val="Titlu 3 Caracter"/>
    <w:basedOn w:val="Fontdeparagrafimplicit"/>
    <w:link w:val="Titlu3"/>
    <w:uiPriority w:val="9"/>
    <w:rsid w:val="00FC693F"/>
    <w:rPr>
      <w:rFonts w:asciiTheme="majorHAnsi" w:eastAsiaTheme="majorEastAsia" w:hAnsiTheme="majorHAnsi" w:cstheme="majorBidi"/>
      <w:b/>
      <w:bCs/>
      <w:color w:val="4F81BD" w:themeColor="accent1"/>
    </w:rPr>
  </w:style>
  <w:style w:type="paragraph" w:styleId="Titlu">
    <w:name w:val="Title"/>
    <w:basedOn w:val="Normal"/>
    <w:next w:val="Normal"/>
    <w:link w:val="TitluCaracte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uCaracter">
    <w:name w:val="Titlu Caracter"/>
    <w:basedOn w:val="Fontdeparagrafimplicit"/>
    <w:link w:val="Titl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u">
    <w:name w:val="Subtitle"/>
    <w:basedOn w:val="Normal"/>
    <w:next w:val="Normal"/>
    <w:link w:val="SubtitluCaracte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uCaracter">
    <w:name w:val="Subtitlu Caracter"/>
    <w:basedOn w:val="Fontdeparagrafimplicit"/>
    <w:link w:val="Subtitlu"/>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f">
    <w:name w:val="List Paragraph"/>
    <w:basedOn w:val="Normal"/>
    <w:uiPriority w:val="34"/>
    <w:qFormat/>
    <w:rsid w:val="00FC693F"/>
    <w:pPr>
      <w:ind w:left="720"/>
      <w:contextualSpacing/>
    </w:pPr>
  </w:style>
  <w:style w:type="paragraph" w:styleId="Corptext">
    <w:name w:val="Body Text"/>
    <w:basedOn w:val="Normal"/>
    <w:link w:val="CorptextCaracter"/>
    <w:uiPriority w:val="99"/>
    <w:unhideWhenUsed/>
    <w:rsid w:val="00AA1D8D"/>
    <w:pPr>
      <w:spacing w:after="120"/>
    </w:pPr>
  </w:style>
  <w:style w:type="character" w:customStyle="1" w:styleId="CorptextCaracter">
    <w:name w:val="Corp text Caracter"/>
    <w:basedOn w:val="Fontdeparagrafimplicit"/>
    <w:link w:val="Corptext"/>
    <w:uiPriority w:val="99"/>
    <w:rsid w:val="00AA1D8D"/>
  </w:style>
  <w:style w:type="paragraph" w:styleId="Corptext2">
    <w:name w:val="Body Text 2"/>
    <w:basedOn w:val="Normal"/>
    <w:link w:val="Corptext2Caracter"/>
    <w:uiPriority w:val="99"/>
    <w:unhideWhenUsed/>
    <w:rsid w:val="00AA1D8D"/>
    <w:pPr>
      <w:spacing w:after="120" w:line="480" w:lineRule="auto"/>
    </w:pPr>
  </w:style>
  <w:style w:type="character" w:customStyle="1" w:styleId="Corptext2Caracter">
    <w:name w:val="Corp text 2 Caracter"/>
    <w:basedOn w:val="Fontdeparagrafimplicit"/>
    <w:link w:val="Corptext2"/>
    <w:uiPriority w:val="99"/>
    <w:rsid w:val="00AA1D8D"/>
  </w:style>
  <w:style w:type="paragraph" w:styleId="Corptext3">
    <w:name w:val="Body Text 3"/>
    <w:basedOn w:val="Normal"/>
    <w:link w:val="Corptext3Caracter"/>
    <w:uiPriority w:val="99"/>
    <w:unhideWhenUsed/>
    <w:rsid w:val="00AA1D8D"/>
    <w:pPr>
      <w:spacing w:after="120"/>
    </w:pPr>
    <w:rPr>
      <w:sz w:val="16"/>
      <w:szCs w:val="16"/>
    </w:rPr>
  </w:style>
  <w:style w:type="character" w:customStyle="1" w:styleId="Corptext3Caracter">
    <w:name w:val="Corp text 3 Caracter"/>
    <w:basedOn w:val="Fontdeparagrafimplicit"/>
    <w:link w:val="Corp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cumarcatori">
    <w:name w:val="List Bullet"/>
    <w:basedOn w:val="Normal"/>
    <w:uiPriority w:val="99"/>
    <w:unhideWhenUsed/>
    <w:rsid w:val="00326F90"/>
    <w:pPr>
      <w:numPr>
        <w:numId w:val="1"/>
      </w:numPr>
      <w:contextualSpacing/>
    </w:pPr>
  </w:style>
  <w:style w:type="paragraph" w:styleId="Listacumarcatori2">
    <w:name w:val="List Bullet 2"/>
    <w:basedOn w:val="Normal"/>
    <w:uiPriority w:val="99"/>
    <w:unhideWhenUsed/>
    <w:rsid w:val="00326F90"/>
    <w:pPr>
      <w:numPr>
        <w:numId w:val="2"/>
      </w:numPr>
      <w:contextualSpacing/>
    </w:pPr>
  </w:style>
  <w:style w:type="paragraph" w:styleId="Listacumarcatori3">
    <w:name w:val="List Bullet 3"/>
    <w:basedOn w:val="Normal"/>
    <w:uiPriority w:val="99"/>
    <w:unhideWhenUsed/>
    <w:rsid w:val="00326F90"/>
    <w:pPr>
      <w:numPr>
        <w:numId w:val="3"/>
      </w:numPr>
      <w:contextualSpacing/>
    </w:pPr>
  </w:style>
  <w:style w:type="paragraph" w:styleId="Listnumerotat">
    <w:name w:val="List Number"/>
    <w:basedOn w:val="Normal"/>
    <w:uiPriority w:val="99"/>
    <w:unhideWhenUsed/>
    <w:rsid w:val="00326F90"/>
    <w:pPr>
      <w:numPr>
        <w:numId w:val="5"/>
      </w:numPr>
      <w:contextualSpacing/>
    </w:pPr>
  </w:style>
  <w:style w:type="paragraph" w:styleId="Listanumerotat2">
    <w:name w:val="List Number 2"/>
    <w:basedOn w:val="Normal"/>
    <w:uiPriority w:val="99"/>
    <w:unhideWhenUsed/>
    <w:rsid w:val="0029639D"/>
    <w:pPr>
      <w:numPr>
        <w:numId w:val="6"/>
      </w:numPr>
      <w:contextualSpacing/>
    </w:pPr>
  </w:style>
  <w:style w:type="paragraph" w:styleId="Listanumerotat3">
    <w:name w:val="List Number 3"/>
    <w:basedOn w:val="Normal"/>
    <w:uiPriority w:val="99"/>
    <w:unhideWhenUsed/>
    <w:rsid w:val="0029639D"/>
    <w:pPr>
      <w:numPr>
        <w:numId w:val="7"/>
      </w:numPr>
      <w:contextualSpacing/>
    </w:pPr>
  </w:style>
  <w:style w:type="paragraph" w:styleId="Listcontinuare">
    <w:name w:val="List Continue"/>
    <w:basedOn w:val="Normal"/>
    <w:uiPriority w:val="99"/>
    <w:unhideWhenUsed/>
    <w:rsid w:val="0029639D"/>
    <w:pPr>
      <w:spacing w:after="120"/>
      <w:ind w:left="360"/>
      <w:contextualSpacing/>
    </w:pPr>
  </w:style>
  <w:style w:type="paragraph" w:styleId="Listcontinuare2">
    <w:name w:val="List Continue 2"/>
    <w:basedOn w:val="Normal"/>
    <w:uiPriority w:val="99"/>
    <w:unhideWhenUsed/>
    <w:rsid w:val="0029639D"/>
    <w:pPr>
      <w:spacing w:after="120"/>
      <w:ind w:left="720"/>
      <w:contextualSpacing/>
    </w:pPr>
  </w:style>
  <w:style w:type="paragraph" w:styleId="Listcontinuare3">
    <w:name w:val="List Continue 3"/>
    <w:basedOn w:val="Normal"/>
    <w:uiPriority w:val="99"/>
    <w:unhideWhenUsed/>
    <w:rsid w:val="0029639D"/>
    <w:pPr>
      <w:spacing w:after="120"/>
      <w:ind w:left="1080"/>
      <w:contextualSpacing/>
    </w:pPr>
  </w:style>
  <w:style w:type="paragraph" w:styleId="Textmacrocomand">
    <w:name w:val="macro"/>
    <w:link w:val="TextmacrocomandCaracte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crocomandCaracter">
    <w:name w:val="Text macrocomandă Caracter"/>
    <w:basedOn w:val="Fontdeparagrafimplicit"/>
    <w:link w:val="Textmacrocomand"/>
    <w:uiPriority w:val="99"/>
    <w:rsid w:val="0029639D"/>
    <w:rPr>
      <w:rFonts w:ascii="Courier" w:hAnsi="Courier"/>
      <w:sz w:val="20"/>
      <w:szCs w:val="20"/>
    </w:rPr>
  </w:style>
  <w:style w:type="paragraph" w:styleId="Citat">
    <w:name w:val="Quote"/>
    <w:basedOn w:val="Normal"/>
    <w:next w:val="Normal"/>
    <w:link w:val="CitatCaracter"/>
    <w:uiPriority w:val="29"/>
    <w:qFormat/>
    <w:rsid w:val="00FC693F"/>
    <w:rPr>
      <w:i/>
      <w:iCs/>
      <w:color w:val="000000" w:themeColor="text1"/>
    </w:rPr>
  </w:style>
  <w:style w:type="character" w:customStyle="1" w:styleId="CitatCaracter">
    <w:name w:val="Citat Caracter"/>
    <w:basedOn w:val="Fontdeparagrafimplicit"/>
    <w:link w:val="Citat"/>
    <w:uiPriority w:val="29"/>
    <w:rsid w:val="00FC693F"/>
    <w:rPr>
      <w:i/>
      <w:iCs/>
      <w:color w:val="000000" w:themeColor="text1"/>
    </w:rPr>
  </w:style>
  <w:style w:type="character" w:customStyle="1" w:styleId="Titlu4Caracter">
    <w:name w:val="Titlu 4 Caracter"/>
    <w:basedOn w:val="Fontdeparagrafimplicit"/>
    <w:link w:val="Titlu4"/>
    <w:uiPriority w:val="9"/>
    <w:semiHidden/>
    <w:rsid w:val="00FC693F"/>
    <w:rPr>
      <w:rFonts w:asciiTheme="majorHAnsi" w:eastAsiaTheme="majorEastAsia" w:hAnsiTheme="majorHAnsi" w:cstheme="majorBidi"/>
      <w:b/>
      <w:bCs/>
      <w:i/>
      <w:iCs/>
      <w:color w:val="4F81BD" w:themeColor="accent1"/>
    </w:rPr>
  </w:style>
  <w:style w:type="character" w:customStyle="1" w:styleId="Titlu5Caracter">
    <w:name w:val="Titlu 5 Caracter"/>
    <w:basedOn w:val="Fontdeparagrafimplicit"/>
    <w:link w:val="Titlu5"/>
    <w:uiPriority w:val="9"/>
    <w:semiHidden/>
    <w:rsid w:val="00FC693F"/>
    <w:rPr>
      <w:rFonts w:asciiTheme="majorHAnsi" w:eastAsiaTheme="majorEastAsia" w:hAnsiTheme="majorHAnsi" w:cstheme="majorBidi"/>
      <w:color w:val="243F60" w:themeColor="accent1" w:themeShade="7F"/>
    </w:rPr>
  </w:style>
  <w:style w:type="character" w:customStyle="1" w:styleId="Titlu6Caracter">
    <w:name w:val="Titlu 6 Caracter"/>
    <w:basedOn w:val="Fontdeparagrafimplicit"/>
    <w:link w:val="Titlu6"/>
    <w:uiPriority w:val="9"/>
    <w:semiHidden/>
    <w:rsid w:val="00FC693F"/>
    <w:rPr>
      <w:rFonts w:asciiTheme="majorHAnsi" w:eastAsiaTheme="majorEastAsia" w:hAnsiTheme="majorHAnsi" w:cstheme="majorBidi"/>
      <w:i/>
      <w:iCs/>
      <w:color w:val="243F60" w:themeColor="accent1" w:themeShade="7F"/>
    </w:rPr>
  </w:style>
  <w:style w:type="character" w:customStyle="1" w:styleId="Titlu7Caracter">
    <w:name w:val="Titlu 7 Caracter"/>
    <w:basedOn w:val="Fontdeparagrafimplicit"/>
    <w:link w:val="Titlu7"/>
    <w:uiPriority w:val="9"/>
    <w:semiHidden/>
    <w:rsid w:val="00FC693F"/>
    <w:rPr>
      <w:rFonts w:asciiTheme="majorHAnsi" w:eastAsiaTheme="majorEastAsia" w:hAnsiTheme="majorHAnsi" w:cstheme="majorBidi"/>
      <w:i/>
      <w:iCs/>
      <w:color w:val="404040" w:themeColor="text1" w:themeTint="BF"/>
    </w:rPr>
  </w:style>
  <w:style w:type="character" w:customStyle="1" w:styleId="Titlu8Caracter">
    <w:name w:val="Titlu 8 Caracter"/>
    <w:basedOn w:val="Fontdeparagrafimplicit"/>
    <w:link w:val="Titlu8"/>
    <w:uiPriority w:val="9"/>
    <w:semiHidden/>
    <w:rsid w:val="00FC693F"/>
    <w:rPr>
      <w:rFonts w:asciiTheme="majorHAnsi" w:eastAsiaTheme="majorEastAsia" w:hAnsiTheme="majorHAnsi" w:cstheme="majorBidi"/>
      <w:color w:val="4F81BD" w:themeColor="accent1"/>
      <w:sz w:val="20"/>
      <w:szCs w:val="20"/>
    </w:rPr>
  </w:style>
  <w:style w:type="character" w:customStyle="1" w:styleId="Titlu9Caracter">
    <w:name w:val="Titlu 9 Caracter"/>
    <w:basedOn w:val="Fontdeparagrafimplicit"/>
    <w:link w:val="Titlu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Robust">
    <w:name w:val="Strong"/>
    <w:basedOn w:val="Fontdeparagrafimplicit"/>
    <w:uiPriority w:val="22"/>
    <w:qFormat/>
    <w:rsid w:val="00FC693F"/>
    <w:rPr>
      <w:b/>
      <w:bCs/>
    </w:rPr>
  </w:style>
  <w:style w:type="character" w:styleId="Accentuat">
    <w:name w:val="Emphasis"/>
    <w:basedOn w:val="Fontdeparagrafimplicit"/>
    <w:uiPriority w:val="20"/>
    <w:qFormat/>
    <w:rsid w:val="00FC693F"/>
    <w:rPr>
      <w:i/>
      <w:iCs/>
    </w:rPr>
  </w:style>
  <w:style w:type="paragraph" w:styleId="Citatintens">
    <w:name w:val="Intense Quote"/>
    <w:basedOn w:val="Normal"/>
    <w:next w:val="Normal"/>
    <w:link w:val="CitatintensCaracte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FC693F"/>
    <w:rPr>
      <w:b/>
      <w:bCs/>
      <w:i/>
      <w:iCs/>
      <w:color w:val="4F81BD" w:themeColor="accent1"/>
    </w:rPr>
  </w:style>
  <w:style w:type="character" w:styleId="Accentuaresubtil">
    <w:name w:val="Subtle Emphasis"/>
    <w:basedOn w:val="Fontdeparagrafimplicit"/>
    <w:uiPriority w:val="19"/>
    <w:qFormat/>
    <w:rsid w:val="00FC693F"/>
    <w:rPr>
      <w:i/>
      <w:iCs/>
      <w:color w:val="808080" w:themeColor="text1" w:themeTint="7F"/>
    </w:rPr>
  </w:style>
  <w:style w:type="character" w:styleId="Accentuareintens">
    <w:name w:val="Intense Emphasis"/>
    <w:basedOn w:val="Fontdeparagrafimplicit"/>
    <w:uiPriority w:val="21"/>
    <w:qFormat/>
    <w:rsid w:val="00FC693F"/>
    <w:rPr>
      <w:b/>
      <w:bCs/>
      <w:i/>
      <w:iCs/>
      <w:color w:val="4F81BD" w:themeColor="accent1"/>
    </w:rPr>
  </w:style>
  <w:style w:type="character" w:styleId="Referiresubtil">
    <w:name w:val="Subtle Reference"/>
    <w:basedOn w:val="Fontdeparagrafimplicit"/>
    <w:uiPriority w:val="31"/>
    <w:qFormat/>
    <w:rsid w:val="00FC693F"/>
    <w:rPr>
      <w:smallCaps/>
      <w:color w:val="C0504D" w:themeColor="accent2"/>
      <w:u w:val="single"/>
    </w:rPr>
  </w:style>
  <w:style w:type="character" w:styleId="Referireintens">
    <w:name w:val="Intense Reference"/>
    <w:basedOn w:val="Fontdeparagrafimplicit"/>
    <w:uiPriority w:val="32"/>
    <w:qFormat/>
    <w:rsid w:val="00FC693F"/>
    <w:rPr>
      <w:b/>
      <w:bCs/>
      <w:smallCaps/>
      <w:color w:val="C0504D" w:themeColor="accent2"/>
      <w:spacing w:val="5"/>
      <w:u w:val="single"/>
    </w:rPr>
  </w:style>
  <w:style w:type="character" w:styleId="Titlulcrii">
    <w:name w:val="Book Title"/>
    <w:basedOn w:val="Fontdeparagrafimplicit"/>
    <w:uiPriority w:val="33"/>
    <w:qFormat/>
    <w:rsid w:val="00FC693F"/>
    <w:rPr>
      <w:b/>
      <w:bCs/>
      <w:smallCaps/>
      <w:spacing w:val="5"/>
    </w:rPr>
  </w:style>
  <w:style w:type="paragraph" w:styleId="Titlucuprins">
    <w:name w:val="TOC Heading"/>
    <w:basedOn w:val="Titlu1"/>
    <w:next w:val="Normal"/>
    <w:uiPriority w:val="39"/>
    <w:semiHidden/>
    <w:unhideWhenUsed/>
    <w:qFormat/>
    <w:rsid w:val="00FC693F"/>
    <w:pPr>
      <w:outlineLvl w:val="9"/>
    </w:pPr>
  </w:style>
  <w:style w:type="table" w:styleId="Tabelgril">
    <w:name w:val="Table Grid"/>
    <w:basedOn w:val="Tabel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Umbriredeculoaredeschis">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Umbriredeculoaredeschis-Accentuare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Umbriredeculoaredeschis-Accentuare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Umbriredeculoaredeschis-Accentuare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Umbriredeculoaredeschis-Accentuare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Umbriredeculoaredeschis-Accentuare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Umbriredeculoaredeschis-Accentuare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deculoaredeschis">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deculoaredeschis-Accentuare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deculoaredeschis-Accentuare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deculoaredeschis-Accentuare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deculoaredeschis-Accentuare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deculoaredeschis-Accentuare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deculoaredeschis-Accentuare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deculoaredeschis">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deculoaredeschis-Accentuare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deculoaredeschis-Accentuare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deculoaredeschis-Accentuare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deculoaredeschis-Accentuare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deculoaredeschis-Accentuare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deculoaredeschis-Accentuare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Umbriremedie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Umbriremedie1-Accentuare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Umbriremedie1-Accentuare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Umbriremedie1-Accentuare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Umbriremedie1-Accentuare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Umbriremedie1-Accentuare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Umbriremedie1-Accentuare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Umbriremedie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medie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medie1-Accentuare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medie1-Accentuare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medie1-Accentuare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medie1-Accentuare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medie1-Accentuare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medie1-Accentuare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medie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medie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medie1-Accentuare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medie1-Accentuare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medie1-Accentuare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medie1-Accentuare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medie1-Accentuare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medie1-Accentuare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medie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medie2-Accentuare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medie2-Accentuare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medie2-Accentuare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medie2-Accentuare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medie2-Accentuare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medie2-Accentuare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medie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medie3-Accentuare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medie3-Accentuare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medie3-Accentuare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medie3-Accentuare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medie3-Accentuare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medie3-Accentuare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deculoarenchis">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deculoarenchis-Accentuare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deculoarenchis-Accentuare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deculoarenchis-Accentuare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deculoarenchis-Accentuare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deculoarenchis-Accentuare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deculoarenchis-Accentuare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Umbrirecolorat">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Umbrirecolorat-Accentuare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Umbrirecolorat-Accentuare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Umbrirecolorat-Accentuare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Umbrirecolorat-Accentuare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Umbrirecolorat-Accentuare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Umbrirecolorat-Accentuare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colorat">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colorat-Accentuare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colorat-Accentuare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colorat-Accentuare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colorat-Accentuare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colorat-Accentuare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colorat-Accentuare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colorat">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colorat-Accentuare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colorat-Accentuare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colorat-Accentuare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colorat-Accentuare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colorat-Accentuare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colorat-Accentuare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616</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Kolbay gabriel</cp:lastModifiedBy>
  <cp:revision>2</cp:revision>
  <dcterms:created xsi:type="dcterms:W3CDTF">2026-02-09T13:08:00Z</dcterms:created>
  <dcterms:modified xsi:type="dcterms:W3CDTF">2026-02-09T13:08:00Z</dcterms:modified>
  <cp:category/>
</cp:coreProperties>
</file>